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Гумбатовой Шагибы Гумбат </w:t>
      </w:r>
      <w:r>
        <w:rPr>
          <w:rFonts w:ascii="Times New Roman" w:eastAsia="Times New Roman" w:hAnsi="Times New Roman" w:cs="Times New Roman"/>
        </w:rPr>
        <w:t>кызы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</w:rPr>
        <w:t>...</w:t>
      </w:r>
      <w:r>
        <w:rPr>
          <w:rStyle w:val="cat-PassportDatagrp-3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зарегистрированной по адресу: </w:t>
      </w:r>
      <w:r>
        <w:rPr>
          <w:rStyle w:val="cat-UserDefinedgrp-4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22.10.2024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31.01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31.01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Гумбатов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Шагиб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Гумбат кызы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0412365400395005342520161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